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cloak    </w:t>
      </w:r>
      <w:r>
        <w:t xml:space="preserve">   Faze    </w:t>
      </w:r>
      <w:r>
        <w:t xml:space="preserve">   Tsm    </w:t>
      </w:r>
      <w:r>
        <w:t xml:space="preserve">   Tsm_Dequan    </w:t>
      </w:r>
      <w:r>
        <w:t xml:space="preserve">   ninja    </w:t>
      </w:r>
      <w:r>
        <w:t xml:space="preserve">   fortnite    </w:t>
      </w:r>
      <w:r>
        <w:t xml:space="preserve">   skull trooper    </w:t>
      </w:r>
      <w:r>
        <w:t xml:space="preserve">   giddy up    </w:t>
      </w:r>
      <w:r>
        <w:t xml:space="preserve">   ragnerok    </w:t>
      </w:r>
      <w:r>
        <w:t xml:space="preserve">   omega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2021-10-11T07:26:25Z</dcterms:created>
  <dcterms:modified xsi:type="dcterms:W3CDTF">2021-10-11T07:26:25Z</dcterms:modified>
</cp:coreProperties>
</file>