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gun that starts with an S and ends with a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Tomato Temple's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treasure map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is ten dollars worth of V-Bucks?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Greasy Groves mascot.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like a Spooky Scary 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landed in Dusty Divot?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epic, default, amazing,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lake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2021-10-11T07:26:00Z</dcterms:created>
  <dcterms:modified xsi:type="dcterms:W3CDTF">2021-10-11T07:26:00Z</dcterms:modified>
</cp:coreProperties>
</file>