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Tfue    </w:t>
      </w:r>
      <w:r>
        <w:t xml:space="preserve">   Cizzors    </w:t>
      </w:r>
      <w:r>
        <w:t xml:space="preserve">   CDNthe3rd    </w:t>
      </w:r>
      <w:r>
        <w:t xml:space="preserve">   red night    </w:t>
      </w:r>
      <w:r>
        <w:t xml:space="preserve">   dark night    </w:t>
      </w:r>
      <w:r>
        <w:t xml:space="preserve">   bright gunner    </w:t>
      </w:r>
      <w:r>
        <w:t xml:space="preserve">   dark bomber    </w:t>
      </w:r>
      <w:r>
        <w:t xml:space="preserve">   bright bomber    </w:t>
      </w:r>
      <w:r>
        <w:t xml:space="preserve">   hollow head    </w:t>
      </w:r>
      <w:r>
        <w:t xml:space="preserve">   sparkle specialist    </w:t>
      </w:r>
      <w:r>
        <w:t xml:space="preserve">   P.A.N.D.A team leader    </w:t>
      </w:r>
      <w:r>
        <w:t xml:space="preserve">   Faze cloak    </w:t>
      </w:r>
      <w:r>
        <w:t xml:space="preserve">   TSM_myth    </w:t>
      </w:r>
      <w:r>
        <w:t xml:space="preserve">   dakotaz    </w:t>
      </w:r>
      <w:r>
        <w:t xml:space="preserve">   ninja    </w:t>
      </w:r>
      <w:r>
        <w:t xml:space="preserve">   skull ranger    </w:t>
      </w:r>
      <w:r>
        <w:t xml:space="preserve">   skull trooper    </w:t>
      </w:r>
      <w:r>
        <w:t xml:space="preserve">   Summer Skirmish    </w:t>
      </w:r>
      <w:r>
        <w:t xml:space="preserve">   TSM_Deaqaun    </w:t>
      </w:r>
      <w:r>
        <w:t xml:space="preserve">   default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2021-10-11T07:26:27Z</dcterms:created>
  <dcterms:modified xsi:type="dcterms:W3CDTF">2021-10-11T07:26:27Z</dcterms:modified>
</cp:coreProperties>
</file>