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emotes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Dab    </w:t>
      </w:r>
      <w:r>
        <w:t xml:space="preserve">   Best Mates    </w:t>
      </w:r>
      <w:r>
        <w:t xml:space="preserve">   Fresh    </w:t>
      </w:r>
      <w:r>
        <w:t xml:space="preserve">   Groove Jam    </w:t>
      </w:r>
      <w:r>
        <w:t xml:space="preserve">   Disco Fever    </w:t>
      </w:r>
      <w:r>
        <w:t xml:space="preserve">   Electro Shuffle    </w:t>
      </w:r>
      <w:r>
        <w:t xml:space="preserve">   Jubilation    </w:t>
      </w:r>
      <w:r>
        <w:t xml:space="preserve">   Floss    </w:t>
      </w:r>
      <w:r>
        <w:t xml:space="preserve">   Dance Moves    </w:t>
      </w:r>
      <w:r>
        <w:t xml:space="preserve">   The Wiggle    </w:t>
      </w:r>
      <w:r>
        <w:t xml:space="preserve">   Hootenanny    </w:t>
      </w:r>
      <w:r>
        <w:t xml:space="preserve">   Flapper    </w:t>
      </w:r>
      <w:r>
        <w:t xml:space="preserve">   Step it up    </w:t>
      </w:r>
      <w:r>
        <w:t xml:space="preserve">   Orange Justice    </w:t>
      </w:r>
      <w:r>
        <w:t xml:space="preserve">   Hype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emotes</dc:title>
  <dcterms:created xsi:type="dcterms:W3CDTF">2021-10-11T07:26:17Z</dcterms:created>
  <dcterms:modified xsi:type="dcterms:W3CDTF">2021-10-11T07:26:17Z</dcterms:modified>
</cp:coreProperties>
</file>