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Skull Trooper    </w:t>
      </w:r>
      <w:r>
        <w:t xml:space="preserve">   Rabbit Raider    </w:t>
      </w:r>
      <w:r>
        <w:t xml:space="preserve">   Pistol    </w:t>
      </w:r>
      <w:r>
        <w:t xml:space="preserve">   Raoge agent    </w:t>
      </w:r>
      <w:r>
        <w:t xml:space="preserve">   Zenith    </w:t>
      </w:r>
      <w:r>
        <w:t xml:space="preserve">   Carbide    </w:t>
      </w:r>
      <w:r>
        <w:t xml:space="preserve">   Apples    </w:t>
      </w:r>
      <w:r>
        <w:t xml:space="preserve">   Wingman    </w:t>
      </w:r>
      <w:r>
        <w:t xml:space="preserve">   Omega    </w:t>
      </w:r>
      <w:r>
        <w:t xml:space="preserve">   Dire    </w:t>
      </w:r>
      <w:r>
        <w:t xml:space="preserve">   Drift    </w:t>
      </w:r>
      <w:r>
        <w:t xml:space="preserve">   Enforcer    </w:t>
      </w:r>
      <w:r>
        <w:t xml:space="preserve">   Linx    </w:t>
      </w:r>
      <w:r>
        <w:t xml:space="preserve">   Black Night    </w:t>
      </w:r>
      <w:r>
        <w:t xml:space="preserve">   Rapter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2021-10-11T07:26:33Z</dcterms:created>
  <dcterms:modified xsi:type="dcterms:W3CDTF">2021-10-11T07:26:33Z</dcterms:modified>
</cp:coreProperties>
</file>