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do this for your footsteps don't make as much noise.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Sprinting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will leaves behind a dust trail.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only protects you from weapons and traps,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Weapons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revived, you will have only start with this many hit points.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items are found mainly inside buildings?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Storms chip away from your..what?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Crouching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Smashing (what) can set off their alarms, alerting players of your location?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Shield Potion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common?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Uncommon?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B.ue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Rare?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Epic?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Purple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is Legendary?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2021-10-11T07:26:07Z</dcterms:created>
  <dcterms:modified xsi:type="dcterms:W3CDTF">2021-10-11T07:26:07Z</dcterms:modified>
</cp:coreProperties>
</file>