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p>
      <w:pPr>
        <w:pStyle w:val="Questions"/>
      </w:pPr>
      <w:r>
        <w:t xml:space="preserve">1. GTPRSIINN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OSNPEAW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ETHHAL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RHGINCCOU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IHSLED PTIOON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FTOR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UBTLEL TOSRM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ENINRUTOC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ATCLBO AENOMCRDM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SPORTPU PSICITLSAE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TSMRAE GDIAEERRN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AGAEBSME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EKTNCII BAEST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DEITIMOIONLTS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UAWRDKICQ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KREREBESR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RKSIIESRHM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AHSEP OSTCU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AIJNN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OLREWWEF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2021-10-11T07:26:09Z</dcterms:created>
  <dcterms:modified xsi:type="dcterms:W3CDTF">2021-10-11T07:26:09Z</dcterms:modified>
</cp:coreProperties>
</file>