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does is a cost of a legendary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 does 26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mateens favorite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smgs are there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3 vehicles got vault in season 8 update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 what is fortnites best smg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fortnites best rated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event happend to moisty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does it take to drink a slurp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consumable for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the name of the season 2 blue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damge does the purple FAMAS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season two tier 70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fortnites first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does the infantry rifle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damge does the legendary famas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damage does the gray tac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does it take to drink a chug jug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fortnites two best consumables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fortnite raritys are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quiz</dc:title>
  <dcterms:created xsi:type="dcterms:W3CDTF">2021-10-11T07:26:34Z</dcterms:created>
  <dcterms:modified xsi:type="dcterms:W3CDTF">2021-10-11T07:26:34Z</dcterms:modified>
</cp:coreProperties>
</file>