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skins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Abstrakt    </w:t>
      </w:r>
      <w:r>
        <w:t xml:space="preserve">   Arctic assasin    </w:t>
      </w:r>
      <w:r>
        <w:t xml:space="preserve">   Black knight    </w:t>
      </w:r>
      <w:r>
        <w:t xml:space="preserve">   Blue squire    </w:t>
      </w:r>
      <w:r>
        <w:t xml:space="preserve">   Crackshot    </w:t>
      </w:r>
      <w:r>
        <w:t xml:space="preserve">   Cuddle team leader    </w:t>
      </w:r>
      <w:r>
        <w:t xml:space="preserve">   Fable    </w:t>
      </w:r>
      <w:r>
        <w:t xml:space="preserve">   Ghoul trooper    </w:t>
      </w:r>
      <w:r>
        <w:t xml:space="preserve">   Hybrid    </w:t>
      </w:r>
      <w:r>
        <w:t xml:space="preserve">   Ice king    </w:t>
      </w:r>
      <w:r>
        <w:t xml:space="preserve">   Merry marauder    </w:t>
      </w:r>
      <w:r>
        <w:t xml:space="preserve">   Nog ops    </w:t>
      </w:r>
      <w:r>
        <w:t xml:space="preserve">   Peely    </w:t>
      </w:r>
      <w:r>
        <w:t xml:space="preserve">   Poised playmaker    </w:t>
      </w:r>
      <w:r>
        <w:t xml:space="preserve">   Raptor    </w:t>
      </w:r>
      <w:r>
        <w:t xml:space="preserve">   Raven    </w:t>
      </w:r>
      <w:r>
        <w:t xml:space="preserve">   Red knight    </w:t>
      </w:r>
      <w:r>
        <w:t xml:space="preserve">   Rex    </w:t>
      </w:r>
      <w:r>
        <w:t xml:space="preserve">   Royale Knight    </w:t>
      </w:r>
      <w:r>
        <w:t xml:space="preserve">   Skull trooper    </w:t>
      </w:r>
      <w:r>
        <w:t xml:space="preserve">   Valor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skins</dc:title>
  <dcterms:created xsi:type="dcterms:W3CDTF">2021-10-11T07:26:51Z</dcterms:created>
  <dcterms:modified xsi:type="dcterms:W3CDTF">2021-10-11T07:26:51Z</dcterms:modified>
</cp:coreProperties>
</file>