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black knight    </w:t>
      </w:r>
      <w:r>
        <w:t xml:space="preserve">   big foot    </w:t>
      </w:r>
      <w:r>
        <w:t xml:space="preserve">   big mouth    </w:t>
      </w:r>
      <w:r>
        <w:t xml:space="preserve">   beef boss    </w:t>
      </w:r>
      <w:r>
        <w:t xml:space="preserve">   bash    </w:t>
      </w:r>
      <w:r>
        <w:t xml:space="preserve">   airhead    </w:t>
      </w:r>
      <w:r>
        <w:t xml:space="preserve">   Abstrakt    </w:t>
      </w:r>
      <w:r>
        <w:t xml:space="preserve">   A.I.M    </w:t>
      </w:r>
      <w:r>
        <w:t xml:space="preserve">   8-ball    </w:t>
      </w:r>
      <w:r>
        <w:t xml:space="preserve">   galaxy    </w:t>
      </w:r>
      <w:r>
        <w:t xml:space="preserve">   default    </w:t>
      </w:r>
      <w:r>
        <w:t xml:space="preserve">   omega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2021-10-11T07:27:19Z</dcterms:created>
  <dcterms:modified xsi:type="dcterms:W3CDTF">2021-10-11T07:27:19Z</dcterms:modified>
</cp:coreProperties>
</file>