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AIM    </w:t>
      </w:r>
      <w:r>
        <w:t xml:space="preserve">   DJ YONDER    </w:t>
      </w:r>
      <w:r>
        <w:t xml:space="preserve">   DRIFT    </w:t>
      </w:r>
      <w:r>
        <w:t xml:space="preserve">   CALAMITY    </w:t>
      </w:r>
      <w:r>
        <w:t xml:space="preserve">   IF YOU FIND THIS YOU WIN    </w:t>
      </w:r>
      <w:r>
        <w:t xml:space="preserve">   MOISTY MERMAN    </w:t>
      </w:r>
      <w:r>
        <w:t xml:space="preserve">   BANDOLIER    </w:t>
      </w:r>
      <w:r>
        <w:t xml:space="preserve">   PLAGUE    </w:t>
      </w:r>
      <w:r>
        <w:t xml:space="preserve">   SKULL RANGER    </w:t>
      </w:r>
      <w:r>
        <w:t xml:space="preserve">   BULLS EYE    </w:t>
      </w:r>
      <w:r>
        <w:t xml:space="preserve">   JACK GOURDON    </w:t>
      </w:r>
      <w:r>
        <w:t xml:space="preserve">   DANTE    </w:t>
      </w:r>
      <w:r>
        <w:t xml:space="preserve">   SUN STRIDER    </w:t>
      </w:r>
      <w:r>
        <w:t xml:space="preserve">   BLUE SQUIRE    </w:t>
      </w:r>
      <w:r>
        <w:t xml:space="preserve">   OMEGA    </w:t>
      </w:r>
      <w:r>
        <w:t xml:space="preserve">   CARBIDE    </w:t>
      </w:r>
      <w:r>
        <w:t xml:space="preserve">   RAVEN    </w:t>
      </w:r>
      <w:r>
        <w:t xml:space="preserve">   TEKNIQUE    </w:t>
      </w:r>
      <w:r>
        <w:t xml:space="preserve">   NUTCRACKER    </w:t>
      </w:r>
      <w:r>
        <w:t xml:space="preserve">   JOHN WICK    </w:t>
      </w:r>
      <w:r>
        <w:t xml:space="preserve">   MERRY MARAUDER    </w:t>
      </w:r>
      <w:r>
        <w:t xml:space="preserve">   CODE NAME ELF    </w:t>
      </w:r>
      <w:r>
        <w:t xml:space="preserve">   NOG OPS    </w:t>
      </w:r>
      <w:r>
        <w:t xml:space="preserve">   GHOUL TROOPER    </w:t>
      </w:r>
      <w:r>
        <w:t xml:space="preserve">   SKULL TROOPER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2021-10-11T07:26:07Z</dcterms:created>
  <dcterms:modified xsi:type="dcterms:W3CDTF">2021-10-11T07:26:07Z</dcterms:modified>
</cp:coreProperties>
</file>