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anarcy acres    </w:t>
      </w:r>
      <w:r>
        <w:t xml:space="preserve">   build    </w:t>
      </w:r>
      <w:r>
        <w:t xml:space="preserve">   duos    </w:t>
      </w:r>
      <w:r>
        <w:t xml:space="preserve">   fatal fields    </w:t>
      </w:r>
      <w:r>
        <w:t xml:space="preserve">   haunted hills    </w:t>
      </w:r>
      <w:r>
        <w:t xml:space="preserve">   health    </w:t>
      </w:r>
      <w:r>
        <w:t xml:space="preserve">   inventory    </w:t>
      </w:r>
      <w:r>
        <w:t xml:space="preserve">   pleasant park    </w:t>
      </w:r>
      <w:r>
        <w:t xml:space="preserve">   pump    </w:t>
      </w:r>
      <w:r>
        <w:t xml:space="preserve">   retail row    </w:t>
      </w:r>
      <w:r>
        <w:t xml:space="preserve">   rifle    </w:t>
      </w:r>
      <w:r>
        <w:t xml:space="preserve">   salty springs    </w:t>
      </w:r>
      <w:r>
        <w:t xml:space="preserve">   shield    </w:t>
      </w:r>
      <w:r>
        <w:t xml:space="preserve">   snobby shores    </w:t>
      </w:r>
      <w:r>
        <w:t xml:space="preserve">   squad    </w:t>
      </w:r>
      <w:r>
        <w:t xml:space="preserve">   Tilted Towers    </w:t>
      </w:r>
      <w:r>
        <w:t xml:space="preserve">   tomato town    </w:t>
      </w:r>
      <w:r>
        <w:t xml:space="preserve">   trap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 search</dc:title>
  <dcterms:created xsi:type="dcterms:W3CDTF">2021-10-11T07:25:41Z</dcterms:created>
  <dcterms:modified xsi:type="dcterms:W3CDTF">2021-10-11T07:25:41Z</dcterms:modified>
</cp:coreProperties>
</file>