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Forum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hawk    </w:t>
      </w:r>
      <w:r>
        <w:t xml:space="preserve">   robin    </w:t>
      </w:r>
      <w:r>
        <w:t xml:space="preserve">   blue bird    </w:t>
      </w:r>
      <w:r>
        <w:t xml:space="preserve">   cardinal    </w:t>
      </w:r>
      <w:r>
        <w:t xml:space="preserve">   squirrel    </w:t>
      </w:r>
      <w:r>
        <w:t xml:space="preserve">   deer    </w:t>
      </w:r>
      <w:r>
        <w:t xml:space="preserve">   turtle    </w:t>
      </w:r>
      <w:r>
        <w:t xml:space="preserve">   woodpecker    </w:t>
      </w:r>
      <w:r>
        <w:t xml:space="preserve">   gopher    </w:t>
      </w:r>
      <w:r>
        <w:t xml:space="preserve">   gray tree frog    </w:t>
      </w:r>
      <w:r>
        <w:t xml:space="preserve">   possum    </w:t>
      </w:r>
      <w:r>
        <w:t xml:space="preserve">   great plains toad    </w:t>
      </w:r>
      <w:r>
        <w:t xml:space="preserve">   american toad    </w:t>
      </w:r>
      <w:r>
        <w:t xml:space="preserve">   skunk    </w:t>
      </w:r>
      <w:r>
        <w:t xml:space="preserve">   eastern spadefoot    </w:t>
      </w:r>
      <w:r>
        <w:t xml:space="preserve">   crawfish frog    </w:t>
      </w:r>
      <w:r>
        <w:t xml:space="preserve">   whitetail    </w:t>
      </w:r>
      <w:r>
        <w:t xml:space="preserve">   Snapper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Forum Trail</dc:title>
  <dcterms:created xsi:type="dcterms:W3CDTF">2021-10-11T07:26:34Z</dcterms:created>
  <dcterms:modified xsi:type="dcterms:W3CDTF">2021-10-11T07:26:34Z</dcterms:modified>
</cp:coreProperties>
</file>