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Forward with our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arrive 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Forward with our studies</dc:title>
  <dcterms:created xsi:type="dcterms:W3CDTF">2021-10-11T07:25:56Z</dcterms:created>
  <dcterms:modified xsi:type="dcterms:W3CDTF">2021-10-11T07:25:56Z</dcterms:modified>
</cp:coreProperties>
</file>