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Fosiller ve Madenler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Cam, seramik, deterjan ve ilaç yapımında kullanılır. Otomobillerin hava yastıkları ve hidrolik frenlerinin yapımında kullanılır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Kuyumculukta, elektrik-elektronikte, diş hekimliğinde, süslemede, madalya yapımında, resmi paralarda kullanılır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Elektrik-Elektronikte, inşaatlarda, ulaşımda, kuyumculukta, boya üretiminde, turistik eşya yapımında kullanılır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Doğadan elde edilen, bir ürün üretmekte kullanılan, maddelerin işlenmeden önceki doğal durumdur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Çekiç, pense, çatal, bıçak gibi aletlerin yapımında, paslanmaz çelik üretiminde kullanılır. Yüksek ısılarda gösterdiği dayanıklılık nedeniyle jet motorlarında kullanılır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Paslanmazlık özelliği nedeniyle uçak ve gemi yapımında, boya maddelerinde, seramiklerde, paslanmaz çelik üretiminde kullanılır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İnşaatlarda, dekorasyonda, heykelcilikte ve süs eşyalarının yapımında kullanılır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Temizlik ürünlerinde kullanılan madendir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Trafik levhalarının yapımında kullanılan madendir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Yer kabuğunun farklı derinliklerinden çıkarılan ve ekonomik değeri olan kayaçlara denir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Otomobil parçalarında, pillerin yapımında, televizyon ekranı üretiminde, floresan lambalarda kullanılır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Milyonlarca yılda oluşur?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Elektrik üretiminde, ısınmada, bazı endüstri tesislerinde, kimya ve ilaç fabrikalarında kullanılır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Otomobil yapımında, inşaatlarda, bilgisayarların önemli bir parçası olan manyetik depolama alanlarının yapımında kullanılır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Radyasyonu en az geçiren metal olması nedeniyle zararlı ışınlardan korunmada ve akü yapımında kullanılır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Mutfak tezgahlarında kullanılan madendir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Fosiller ve Madenler</dc:title>
  <dcterms:created xsi:type="dcterms:W3CDTF">2021-10-12T14:17:05Z</dcterms:created>
  <dcterms:modified xsi:type="dcterms:W3CDTF">2021-10-12T14:17:05Z</dcterms:modified>
</cp:coreProperties>
</file>