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*****************Foss Farm Quail*************** Share on Facebook @ Foss Farm or IG:@Fossfarm1 for a Chance to win some Foss Farm goodies. Winner chosen at random on May 17 @7pm Live on Facebook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Beak    </w:t>
      </w:r>
      <w:r>
        <w:t xml:space="preserve">   Breeding    </w:t>
      </w:r>
      <w:r>
        <w:t xml:space="preserve">   Butcher    </w:t>
      </w:r>
      <w:r>
        <w:t xml:space="preserve">   Chick    </w:t>
      </w:r>
      <w:r>
        <w:t xml:space="preserve">   Chicken    </w:t>
      </w:r>
      <w:r>
        <w:t xml:space="preserve">   Coop    </w:t>
      </w:r>
      <w:r>
        <w:t xml:space="preserve">   Egg    </w:t>
      </w:r>
      <w:r>
        <w:t xml:space="preserve">   Farm    </w:t>
      </w:r>
      <w:r>
        <w:t xml:space="preserve">   Feathers    </w:t>
      </w:r>
      <w:r>
        <w:t xml:space="preserve">   Feed    </w:t>
      </w:r>
      <w:r>
        <w:t xml:space="preserve">   Flock    </w:t>
      </w:r>
      <w:r>
        <w:t xml:space="preserve">   Fowl    </w:t>
      </w:r>
      <w:r>
        <w:t xml:space="preserve">   Hatch    </w:t>
      </w:r>
      <w:r>
        <w:t xml:space="preserve">   Hay    </w:t>
      </w:r>
      <w:r>
        <w:t xml:space="preserve">   Health    </w:t>
      </w:r>
      <w:r>
        <w:t xml:space="preserve">   Heat    </w:t>
      </w:r>
      <w:r>
        <w:t xml:space="preserve">   Hen    </w:t>
      </w:r>
      <w:r>
        <w:t xml:space="preserve">   Incubator    </w:t>
      </w:r>
      <w:r>
        <w:t xml:space="preserve">   Nest    </w:t>
      </w:r>
      <w:r>
        <w:t xml:space="preserve">   Pens    </w:t>
      </w:r>
      <w:r>
        <w:t xml:space="preserve">   Quail    </w:t>
      </w:r>
      <w:r>
        <w:t xml:space="preserve">   Rooster    </w:t>
      </w:r>
      <w:r>
        <w:t xml:space="preserve">   Safety    </w:t>
      </w:r>
      <w:r>
        <w:t xml:space="preserve">   Straw    </w:t>
      </w:r>
      <w:r>
        <w:t xml:space="preserve">   Ventilation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*****************Foss Farm Quail*************** Share on Facebook @ Foss Farm or IG:@Fossfarm1 for a Chance to win some Foss Farm goodies. Winner chosen at random on May 17 @7pm Live on Facebook</dc:title>
  <dcterms:created xsi:type="dcterms:W3CDTF">2021-10-10T23:53:42Z</dcterms:created>
  <dcterms:modified xsi:type="dcterms:W3CDTF">2021-10-10T23:53:42Z</dcterms:modified>
</cp:coreProperties>
</file>