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species that no longer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fossilized imprint of an organism, footprints and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natural remain usually from tree sap, that has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fossil formed when an animal, plant, or other organism dies and is covered by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history of life documented by fossil found within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that are the actual bodies or body parts of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preserved fossil, also known as a "true form fossil," is one that remains intact, or nearly intact, because of the method in which it was fossilized.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type of fossil found in any rock when organic material is compressed, leaving only a carbon residue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formed when an animal, plant, or other organism dies, its flesh decays and bones deteriorate due to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that is useful for dating and correlating the strata in which it is found.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Crossword Puzzle</dc:title>
  <dcterms:created xsi:type="dcterms:W3CDTF">2021-10-11T07:26:57Z</dcterms:created>
  <dcterms:modified xsi:type="dcterms:W3CDTF">2021-10-11T07:26:57Z</dcterms:modified>
</cp:coreProperties>
</file>