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physical and research evidence that paleontologists use to prove evolutionary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embryos and their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structure, or internal workings,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 that have different mature forms in different organisms but develop from the same embryonic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from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in an organism that has lost all or most of its original function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English naturalist whose scientific theory of evolution became the foundation of modern evolutionary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geology concerned with the order and relative position of rock strata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gradual development of something;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in different species having the same function but have evolved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biology that deals with the structure and function of the large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 of living and fossil organisms that shared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something becoming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is descended from a particular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remains of a once-living organism in preserved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Evolution</dc:title>
  <dcterms:created xsi:type="dcterms:W3CDTF">2021-10-11T07:26:02Z</dcterms:created>
  <dcterms:modified xsi:type="dcterms:W3CDTF">2021-10-11T07:26:02Z</dcterms:modified>
</cp:coreProperties>
</file>