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Fossil Fuels</w:t>
      </w:r>
    </w:p>
    <w:p>
      <w:pPr>
        <w:pStyle w:val="Questions"/>
      </w:pPr>
      <w:r>
        <w:t xml:space="preserve">1. LOFSSI FSUEL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EGRNE HUSEO EEFFCT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3. PRTOMEULE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ABCORN EIOIDDX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5. EOONZ RYELA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YLERCEC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NNO EEWBNRELA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EBNAEWERL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ERIVNTALAET GRNEYE UOSREC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10. AOLC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AGS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12. NTPASL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LTRMAHE YEEGNR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14. MSOBISA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OLRSA REEYNG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16. RYHDO ICTERCEL EOWPR </w:t>
      </w:r>
      <w:r>
        <w:rPr>
          <w:u w:val="single"/>
        </w:rPr>
        <w:t xml:space="preserve">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Fossil Fuels</dc:title>
  <dcterms:created xsi:type="dcterms:W3CDTF">2021-10-11T07:26:38Z</dcterms:created>
  <dcterms:modified xsi:type="dcterms:W3CDTF">2021-10-11T07:26:38Z</dcterms:modified>
</cp:coreProperties>
</file>