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Fossil Fuels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</w:tbl>
    <w:p>
      <w:pPr>
        <w:pStyle w:val="WordBankLarge"/>
      </w:pPr>
      <w:r>
        <w:t xml:space="preserve">   cast fossil    </w:t>
      </w:r>
      <w:r>
        <w:t xml:space="preserve">   coal    </w:t>
      </w:r>
      <w:r>
        <w:t xml:space="preserve">   coprolite fossil    </w:t>
      </w:r>
      <w:r>
        <w:t xml:space="preserve">   fossil fuels    </w:t>
      </w:r>
      <w:r>
        <w:t xml:space="preserve">   mold fossil    </w:t>
      </w:r>
      <w:r>
        <w:t xml:space="preserve">   natural gas    </w:t>
      </w:r>
      <w:r>
        <w:t xml:space="preserve">   oil    </w:t>
      </w:r>
      <w:r>
        <w:t xml:space="preserve">   organic matter    </w:t>
      </w:r>
      <w:r>
        <w:t xml:space="preserve">   petrified fossil    </w:t>
      </w:r>
      <w:r>
        <w:t xml:space="preserve">   pressure     </w:t>
      </w:r>
      <w:r>
        <w:t xml:space="preserve">   sedimentary rock    </w:t>
      </w:r>
      <w:r>
        <w:t xml:space="preserve">   trace fossils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Fossil Fuels</dc:title>
  <dcterms:created xsi:type="dcterms:W3CDTF">2021-10-11T07:25:49Z</dcterms:created>
  <dcterms:modified xsi:type="dcterms:W3CDTF">2021-10-11T07:25:49Z</dcterms:modified>
</cp:coreProperties>
</file>