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dioxide is taken in by plants for the process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Oil formed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Renewable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how carbon is recycled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Processes releases carbon dioxide into the air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Fuel obtained from crude oil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Coal is formed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Crude oli and natural gas altered by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from remains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Crude oil extrated from the crust by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2021-10-11T07:25:40Z</dcterms:created>
  <dcterms:modified xsi:type="dcterms:W3CDTF">2021-10-11T07:25:40Z</dcterms:modified>
</cp:coreProperties>
</file>