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Fossil Fuels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country is the largest exporter of coal?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country uses the most coal in the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are fossil fuels used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country uses the least amount of fossil fuels?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it produce In the air?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country has the most coal in the world?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country uses the most fossil fuels?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Most effective fossil fuel?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country uses the second most coal in the world?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Opposite of renewable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percent of fossil fuels does world 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country consumes the most energy per capita?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have to b.......... Fossil fuels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country uses the third most amount of coal in the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fossil fuel starting with "G"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Fossil Fuels </dc:title>
  <dcterms:created xsi:type="dcterms:W3CDTF">2021-10-11T07:25:47Z</dcterms:created>
  <dcterms:modified xsi:type="dcterms:W3CDTF">2021-10-11T07:25:47Z</dcterms:modified>
</cp:coreProperties>
</file>