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Fossil 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cannot be renewed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Machine that converts mechanical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generated in a power plant then transported across great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Oil that is pumped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Remains of ancient organisms that turned into coal, oil, or natural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can be renewed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20% of the worlds nonrenewable energy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Deposits of oil that can be extracted profitably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Burning of fossil fuels is a 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of the world's fossil fuel reserves are made up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wheel that changes the force of a moving gas or liquid into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</dc:title>
  <dcterms:created xsi:type="dcterms:W3CDTF">2021-10-11T07:25:53Z</dcterms:created>
  <dcterms:modified xsi:type="dcterms:W3CDTF">2021-10-11T07:25:53Z</dcterms:modified>
</cp:coreProperties>
</file>