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 Fuels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mixture of energy-rich gaseous hydrocarbons that occurs,often with oil deposits, in Earth’s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air population in which acid falls from the atmosphere to the surface as precipitation or as dry acid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the fraction of energy used relative to the total energy available in a given 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energy contained within a given volume or mass of an energy source.Gasoline has a higher energy density that does dry wood,which in turn has a higher energy density than wet wood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thick, yellow to black, flammable liquid hydrocarbon mixture found in Earth’s crust; formed from the remains of ancient microscopic aquatic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 at which global oil production has reached a maximum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liquid or gaseous fuel that is synthesized from coal and other naturally occurring resources and used in place of oil or natural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Underground geologic structures that tend to trap any oil or natural gas if it is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Combustible deposits in Earth’s crust,composed of the fossils of prehistoric organisms.Coal,oil, and natural gas are three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Pollution caused when sulfuric acid and dangerous dissolved materials such as lead,arsenic, and cadmium wash from coal and metal mines into nearby lakes and streams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clean-coal technology in which crushed coal is mixed with limestone to neutralize the acidic sulfur compounds produced during combustion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extraction of mineral and energy resources from deep underground deposits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removing any material-sulfur or metals,for example-from polluted emissions or solid waste and selling it as a marketable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Black, combustible solid composed mainly of carbon,water, and trace elements found in Earth’s crust; formed from remains of ancient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extraction of mineral and energy resources near Earth’s surface by first removing the soil,subsoil, and overlying rock strata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 of government support given to a business or institution to promote that group’s activity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Fuels </dc:title>
  <dcterms:created xsi:type="dcterms:W3CDTF">2021-10-11T07:26:00Z</dcterms:created>
  <dcterms:modified xsi:type="dcterms:W3CDTF">2021-10-11T07:26:00Z</dcterms:modified>
</cp:coreProperties>
</file>