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petroleum    </w:t>
      </w:r>
      <w:r>
        <w:t xml:space="preserve">   compressed    </w:t>
      </w:r>
      <w:r>
        <w:t xml:space="preserve">   weathering    </w:t>
      </w:r>
      <w:r>
        <w:t xml:space="preserve">   rock    </w:t>
      </w:r>
      <w:r>
        <w:t xml:space="preserve">   layers    </w:t>
      </w:r>
      <w:r>
        <w:t xml:space="preserve">   matter    </w:t>
      </w:r>
      <w:r>
        <w:t xml:space="preserve">   organic    </w:t>
      </w:r>
      <w:r>
        <w:t xml:space="preserve">   inoranic    </w:t>
      </w:r>
      <w:r>
        <w:t xml:space="preserve">   heat    </w:t>
      </w:r>
      <w:r>
        <w:t xml:space="preserve">   pressure    </w:t>
      </w:r>
      <w:r>
        <w:t xml:space="preserve">   natural gas    </w:t>
      </w:r>
      <w:r>
        <w:t xml:space="preserve">   sedimentary rock    </w:t>
      </w:r>
      <w:r>
        <w:t xml:space="preserve">   fossil fuels    </w:t>
      </w:r>
      <w:r>
        <w:t xml:space="preserve">   oil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2021-10-11T07:26:38Z</dcterms:created>
  <dcterms:modified xsi:type="dcterms:W3CDTF">2021-10-11T07:26:38Z</dcterms:modified>
</cp:coreProperties>
</file>