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 Fuels and 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delta    </w:t>
      </w:r>
      <w:r>
        <w:t xml:space="preserve">   deposition    </w:t>
      </w:r>
      <w:r>
        <w:t xml:space="preserve">   weathering    </w:t>
      </w:r>
      <w:r>
        <w:t xml:space="preserve">   erosion    </w:t>
      </w:r>
      <w:r>
        <w:t xml:space="preserve">   cementation    </w:t>
      </w:r>
      <w:r>
        <w:t xml:space="preserve">   compaction    </w:t>
      </w:r>
      <w:r>
        <w:t xml:space="preserve">   sedimentary rock    </w:t>
      </w:r>
      <w:r>
        <w:t xml:space="preserve">   trees    </w:t>
      </w:r>
      <w:r>
        <w:t xml:space="preserve">   soil    </w:t>
      </w:r>
      <w:r>
        <w:t xml:space="preserve">   water    </w:t>
      </w:r>
      <w:r>
        <w:t xml:space="preserve">   natural gas    </w:t>
      </w:r>
      <w:r>
        <w:t xml:space="preserve">   oil    </w:t>
      </w:r>
      <w:r>
        <w:t xml:space="preserve">   coal    </w:t>
      </w:r>
      <w:r>
        <w:t xml:space="preserve">   natural resources    </w:t>
      </w:r>
      <w:r>
        <w:t xml:space="preserve">   renewable    </w:t>
      </w:r>
      <w:r>
        <w:t xml:space="preserve">   nonrenewable    </w:t>
      </w:r>
      <w:r>
        <w:t xml:space="preserve">   fossil fuels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 and Natural Resources</dc:title>
  <dcterms:created xsi:type="dcterms:W3CDTF">2021-10-11T07:27:24Z</dcterms:created>
  <dcterms:modified xsi:type="dcterms:W3CDTF">2021-10-11T07:27:24Z</dcterms:modified>
</cp:coreProperties>
</file>