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generator    </w:t>
      </w:r>
      <w:r>
        <w:t xml:space="preserve">   cooking    </w:t>
      </w:r>
      <w:r>
        <w:t xml:space="preserve">   petrol    </w:t>
      </w:r>
      <w:r>
        <w:t xml:space="preserve">   fires    </w:t>
      </w:r>
      <w:r>
        <w:t xml:space="preserve">   decay    </w:t>
      </w:r>
      <w:r>
        <w:t xml:space="preserve">   pylons    </w:t>
      </w:r>
      <w:r>
        <w:t xml:space="preserve">   power station    </w:t>
      </w:r>
      <w:r>
        <w:t xml:space="preserve">   electricity    </w:t>
      </w:r>
      <w:r>
        <w:t xml:space="preserve">   coal    </w:t>
      </w:r>
      <w:r>
        <w:t xml:space="preserve">   oil    </w:t>
      </w:r>
      <w:r>
        <w:t xml:space="preserve">   gas    </w:t>
      </w:r>
      <w:r>
        <w:t xml:space="preserve">   animals    </w:t>
      </w:r>
      <w:r>
        <w:t xml:space="preserve">   plants    </w:t>
      </w:r>
      <w:r>
        <w:t xml:space="preserve">   underground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2021-10-11T07:26:51Z</dcterms:created>
  <dcterms:modified xsi:type="dcterms:W3CDTF">2021-10-11T07:26:51Z</dcterms:modified>
</cp:coreProperties>
</file>