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stove    </w:t>
      </w:r>
      <w:r>
        <w:t xml:space="preserve">   petroleum    </w:t>
      </w:r>
      <w:r>
        <w:t xml:space="preserve">   natural gas    </w:t>
      </w:r>
      <w:r>
        <w:t xml:space="preserve">   energy    </w:t>
      </w:r>
      <w:r>
        <w:t xml:space="preserve">   coal    </w:t>
      </w:r>
      <w:r>
        <w:t xml:space="preserve">   transportation    </w:t>
      </w:r>
      <w:r>
        <w:t xml:space="preserve">   remains    </w:t>
      </w:r>
      <w:r>
        <w:t xml:space="preserve">   oil    </w:t>
      </w:r>
      <w:r>
        <w:t xml:space="preserve">   gas powered    </w:t>
      </w:r>
      <w:r>
        <w:t xml:space="preserve">   fossil fuels    </w:t>
      </w:r>
      <w:r>
        <w:t xml:space="preserve">   electricity    </w:t>
      </w:r>
      <w:r>
        <w:t xml:space="preserve">   cars    </w:t>
      </w:r>
      <w:r>
        <w:t xml:space="preserve">   trains    </w:t>
      </w:r>
      <w:r>
        <w:t xml:space="preserve">   plants    </w:t>
      </w:r>
      <w:r>
        <w:t xml:space="preserve">   nonrenewable    </w:t>
      </w:r>
      <w:r>
        <w:t xml:space="preserve">   gas    </w:t>
      </w:r>
      <w:r>
        <w:t xml:space="preserve">   fire    </w:t>
      </w:r>
      <w:r>
        <w:t xml:space="preserve">   drilling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2021-10-11T07:25:56Z</dcterms:created>
  <dcterms:modified xsi:type="dcterms:W3CDTF">2021-10-11T07:25:56Z</dcterms:modified>
</cp:coreProperties>
</file>