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Mud    </w:t>
      </w:r>
      <w:r>
        <w:t xml:space="preserve">   Mold    </w:t>
      </w:r>
      <w:r>
        <w:t xml:space="preserve">   Palentologist    </w:t>
      </w:r>
      <w:r>
        <w:t xml:space="preserve">   Temperature    </w:t>
      </w:r>
      <w:r>
        <w:t xml:space="preserve">   Pressure    </w:t>
      </w:r>
      <w:r>
        <w:t xml:space="preserve">   Organisms    </w:t>
      </w:r>
      <w:r>
        <w:t xml:space="preserve">   Natural gas    </w:t>
      </w:r>
      <w:r>
        <w:t xml:space="preserve">   Coal    </w:t>
      </w:r>
      <w:r>
        <w:t xml:space="preserve">   Oil    </w:t>
      </w:r>
      <w:r>
        <w:t xml:space="preserve">   Fossil fuel    </w:t>
      </w:r>
      <w:r>
        <w:t xml:space="preserve">   Petrified    </w:t>
      </w:r>
      <w:r>
        <w:t xml:space="preserve">   Imprint    </w:t>
      </w:r>
      <w:r>
        <w:t xml:space="preserve">   Fossil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</dc:title>
  <dcterms:created xsi:type="dcterms:W3CDTF">2021-10-11T07:25:58Z</dcterms:created>
  <dcterms:modified xsi:type="dcterms:W3CDTF">2021-10-11T07:25:58Z</dcterms:modified>
</cp:coreProperties>
</file>