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fossils made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be on top of a fossil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a color of a fossil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Fossils give ___________ clues about the past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fossils be preserved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example of a body fossil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 fossils also be made out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can fossils also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fossils include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fossils mostly made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fossils be found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starts with a f</w:t>
            </w:r>
          </w:p>
        </w:tc>
      </w:tr>
    </w:tbl>
    <w:p>
      <w:pPr>
        <w:pStyle w:val="WordBankSmall"/>
      </w:pPr>
      <w:r>
        <w:t xml:space="preserve">   fossil    </w:t>
      </w:r>
      <w:r>
        <w:t xml:space="preserve">   rock    </w:t>
      </w:r>
      <w:r>
        <w:t xml:space="preserve">   anywere    </w:t>
      </w:r>
      <w:r>
        <w:t xml:space="preserve">   brown    </w:t>
      </w:r>
      <w:r>
        <w:t xml:space="preserve">   mimerals    </w:t>
      </w:r>
      <w:r>
        <w:t xml:space="preserve">   yellow    </w:t>
      </w:r>
      <w:r>
        <w:t xml:space="preserve">   ground     </w:t>
      </w:r>
      <w:r>
        <w:t xml:space="preserve">   bones     </w:t>
      </w:r>
      <w:r>
        <w:t xml:space="preserve">   organisms    </w:t>
      </w:r>
      <w:r>
        <w:t xml:space="preserve">   mummification    </w:t>
      </w:r>
      <w:r>
        <w:t xml:space="preserve">   hadrosaur    </w:t>
      </w:r>
      <w:r>
        <w:t xml:space="preserve">   scientists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Project</dc:title>
  <dcterms:created xsi:type="dcterms:W3CDTF">2021-10-11T07:27:02Z</dcterms:created>
  <dcterms:modified xsi:type="dcterms:W3CDTF">2021-10-11T07:27:02Z</dcterms:modified>
</cp:coreProperties>
</file>