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trilobites    </w:t>
      </w:r>
      <w:r>
        <w:t xml:space="preserve">   manatee    </w:t>
      </w:r>
      <w:r>
        <w:t xml:space="preserve">   anteater    </w:t>
      </w:r>
      <w:r>
        <w:t xml:space="preserve">   echodna    </w:t>
      </w:r>
      <w:r>
        <w:t xml:space="preserve">   numbat    </w:t>
      </w:r>
      <w:r>
        <w:t xml:space="preserve">   evidence    </w:t>
      </w:r>
      <w:r>
        <w:t xml:space="preserve">   records    </w:t>
      </w:r>
      <w:r>
        <w:t xml:space="preserve">   rock    </w:t>
      </w:r>
      <w:r>
        <w:t xml:space="preserve">   america    </w:t>
      </w:r>
      <w:r>
        <w:t xml:space="preserve">   madagascar    </w:t>
      </w:r>
      <w:r>
        <w:t xml:space="preserve">   region    </w:t>
      </w:r>
      <w:r>
        <w:t xml:space="preserve">   tortoise    </w:t>
      </w:r>
      <w:r>
        <w:t xml:space="preserve">   physiological    </w:t>
      </w:r>
      <w:r>
        <w:t xml:space="preserve">   vestigial    </w:t>
      </w:r>
      <w:r>
        <w:t xml:space="preserve">   structures    </w:t>
      </w:r>
      <w:r>
        <w:t xml:space="preserve">   oxygen    </w:t>
      </w:r>
      <w:r>
        <w:t xml:space="preserve">   organisms    </w:t>
      </w:r>
      <w:r>
        <w:t xml:space="preserve">   geologic    </w:t>
      </w:r>
      <w:r>
        <w:t xml:space="preserve">   raccoon    </w:t>
      </w:r>
      <w:r>
        <w:t xml:space="preserve">   embryologic    </w:t>
      </w:r>
      <w:r>
        <w:t xml:space="preserve">   homologous    </w:t>
      </w:r>
      <w:r>
        <w:t xml:space="preserve">   ancestors    </w:t>
      </w:r>
      <w:r>
        <w:t xml:space="preserve">   sedimentary    </w:t>
      </w:r>
      <w:r>
        <w:t xml:space="preserve">   extinction    </w:t>
      </w:r>
      <w:r>
        <w:t xml:space="preserve">   population    </w:t>
      </w:r>
      <w:r>
        <w:t xml:space="preserve">   photosynthesis    </w:t>
      </w:r>
      <w:r>
        <w:t xml:space="preserve">   earth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Records</dc:title>
  <dcterms:created xsi:type="dcterms:W3CDTF">2021-10-11T07:26:12Z</dcterms:created>
  <dcterms:modified xsi:type="dcterms:W3CDTF">2021-10-11T07:26:12Z</dcterms:modified>
</cp:coreProperties>
</file>