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Fossil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species    </w:t>
      </w:r>
      <w:r>
        <w:t xml:space="preserve">   age    </w:t>
      </w:r>
      <w:r>
        <w:t xml:space="preserve">   environment    </w:t>
      </w:r>
      <w:r>
        <w:t xml:space="preserve">   relative time    </w:t>
      </w:r>
      <w:r>
        <w:t xml:space="preserve">   index fossils    </w:t>
      </w:r>
      <w:r>
        <w:t xml:space="preserve">   amber    </w:t>
      </w:r>
      <w:r>
        <w:t xml:space="preserve">   discover    </w:t>
      </w:r>
      <w:r>
        <w:t xml:space="preserve">   bones    </w:t>
      </w:r>
      <w:r>
        <w:t xml:space="preserve">   remains    </w:t>
      </w:r>
      <w:r>
        <w:t xml:space="preserve">   organism    </w:t>
      </w:r>
      <w:r>
        <w:t xml:space="preserve">   layers    </w:t>
      </w:r>
      <w:r>
        <w:t xml:space="preserve">   plant    </w:t>
      </w:r>
      <w:r>
        <w:t xml:space="preserve">   animal    </w:t>
      </w:r>
      <w:r>
        <w:t xml:space="preserve">   fossil    </w:t>
      </w:r>
      <w:r>
        <w:t xml:space="preserve">   imprint    </w:t>
      </w:r>
      <w:r>
        <w:t xml:space="preserve">   dinosaurs    </w:t>
      </w:r>
      <w:r>
        <w:t xml:space="preserve">   rock    </w:t>
      </w:r>
      <w:r>
        <w:t xml:space="preserve">   mold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Word Search </dc:title>
  <dcterms:created xsi:type="dcterms:W3CDTF">2021-10-11T07:27:16Z</dcterms:created>
  <dcterms:modified xsi:type="dcterms:W3CDTF">2021-10-11T07:27:16Z</dcterms:modified>
</cp:coreProperties>
</file>