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relative time    </w:t>
      </w:r>
      <w:r>
        <w:t xml:space="preserve">   amber    </w:t>
      </w:r>
      <w:r>
        <w:t xml:space="preserve">   discover    </w:t>
      </w:r>
      <w:r>
        <w:t xml:space="preserve">   bones    </w:t>
      </w:r>
      <w:r>
        <w:t xml:space="preserve">   remains    </w:t>
      </w:r>
      <w:r>
        <w:t xml:space="preserve">   organism    </w:t>
      </w:r>
      <w:r>
        <w:t xml:space="preserve">   layers    </w:t>
      </w:r>
      <w:r>
        <w:t xml:space="preserve">   plant    </w:t>
      </w:r>
      <w:r>
        <w:t xml:space="preserve">   animal    </w:t>
      </w:r>
      <w:r>
        <w:t xml:space="preserve">   fossil    </w:t>
      </w:r>
      <w:r>
        <w:t xml:space="preserve">   imprint    </w:t>
      </w:r>
      <w:r>
        <w:t xml:space="preserve">   dinosaurs    </w:t>
      </w:r>
      <w:r>
        <w:t xml:space="preserve">   rock    </w:t>
      </w:r>
      <w:r>
        <w:t xml:space="preserve">   mold    </w:t>
      </w:r>
      <w:r>
        <w:t xml:space="preserve">   sediment    </w:t>
      </w:r>
      <w:r>
        <w:t xml:space="preserve">   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2021-10-11T07:26:07Z</dcterms:created>
  <dcterms:modified xsi:type="dcterms:W3CDTF">2021-10-11T07:26:07Z</dcterms:modified>
</cp:coreProperties>
</file>