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wooly mammoth    </w:t>
      </w:r>
      <w:r>
        <w:t xml:space="preserve">   animals    </w:t>
      </w:r>
      <w:r>
        <w:t xml:space="preserve">   plants    </w:t>
      </w:r>
      <w:r>
        <w:t xml:space="preserve">   imprint    </w:t>
      </w:r>
      <w:r>
        <w:t xml:space="preserve">   extinct    </w:t>
      </w:r>
      <w:r>
        <w:t xml:space="preserve">   preserved    </w:t>
      </w:r>
      <w:r>
        <w:t xml:space="preserve">   millions    </w:t>
      </w:r>
      <w:r>
        <w:t xml:space="preserve">   remains    </w:t>
      </w:r>
      <w:r>
        <w:t xml:space="preserve">   mold    </w:t>
      </w:r>
      <w:r>
        <w:t xml:space="preserve">   cast    </w:t>
      </w:r>
      <w:r>
        <w:t xml:space="preserve">   trace    </w:t>
      </w:r>
      <w:r>
        <w:t xml:space="preserve">   resin    </w:t>
      </w:r>
      <w:r>
        <w:t xml:space="preserve">   paleontologist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 Word Search</dc:title>
  <dcterms:created xsi:type="dcterms:W3CDTF">2021-10-11T07:27:32Z</dcterms:created>
  <dcterms:modified xsi:type="dcterms:W3CDTF">2021-10-11T07:27:32Z</dcterms:modified>
</cp:coreProperties>
</file>