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Sedimentary    </w:t>
      </w:r>
      <w:r>
        <w:t xml:space="preserve">   Mollusk    </w:t>
      </w:r>
      <w:r>
        <w:t xml:space="preserve">   Shark    </w:t>
      </w:r>
      <w:r>
        <w:t xml:space="preserve">   Mosaraurs    </w:t>
      </w:r>
      <w:r>
        <w:t xml:space="preserve">   Petrified    </w:t>
      </w:r>
      <w:r>
        <w:t xml:space="preserve">   Coprolite    </w:t>
      </w:r>
      <w:r>
        <w:t xml:space="preserve">   Dinosaur    </w:t>
      </w:r>
      <w:r>
        <w:t xml:space="preserve">   Stingray    </w:t>
      </w:r>
      <w:r>
        <w:t xml:space="preserve">   Index    </w:t>
      </w:r>
      <w:r>
        <w:t xml:space="preserve">   Ichno    </w:t>
      </w:r>
      <w:r>
        <w:t xml:space="preserve">   Fish    </w:t>
      </w:r>
      <w:r>
        <w:t xml:space="preserve">   Orthoceras    </w:t>
      </w:r>
      <w:r>
        <w:t xml:space="preserve">   Evolution    </w:t>
      </w:r>
      <w:r>
        <w:t xml:space="preserve">   Creation    </w:t>
      </w:r>
      <w:r>
        <w:t xml:space="preserve">   Ammonite    </w:t>
      </w:r>
      <w:r>
        <w:t xml:space="preserve">   Gastropod    </w:t>
      </w:r>
      <w:r>
        <w:t xml:space="preserve">   Cephalopod    </w:t>
      </w:r>
      <w:r>
        <w:t xml:space="preserve">   Clam    </w:t>
      </w:r>
      <w:r>
        <w:t xml:space="preserve">   Echinoid    </w:t>
      </w:r>
      <w:r>
        <w:t xml:space="preserve">   Brachiopod    </w:t>
      </w:r>
      <w:r>
        <w:t xml:space="preserve">   Bryozoa    </w:t>
      </w:r>
      <w:r>
        <w:t xml:space="preserve">   Urchin    </w:t>
      </w:r>
      <w:r>
        <w:t xml:space="preserve">   Crinoid    </w:t>
      </w:r>
      <w:r>
        <w:t xml:space="preserve">   Coral    </w:t>
      </w:r>
      <w:r>
        <w:t xml:space="preserve">   Trilobite    </w:t>
      </w:r>
      <w:r>
        <w:t xml:space="preserve">   Strata    </w:t>
      </w:r>
      <w:r>
        <w:t xml:space="preserve">   Extinct    </w:t>
      </w:r>
      <w:r>
        <w:t xml:space="preserve">   Extant    </w:t>
      </w:r>
      <w:r>
        <w:t xml:space="preserve">   Invertebrate    </w:t>
      </w:r>
      <w:r>
        <w:t xml:space="preserve">   Cast    </w:t>
      </w:r>
      <w:r>
        <w:t xml:space="preserve">   Fossil    </w:t>
      </w:r>
      <w:r>
        <w:t xml:space="preserve">   Amber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2022-01-15T03:35:17Z</dcterms:created>
  <dcterms:modified xsi:type="dcterms:W3CDTF">2022-01-15T03:35:17Z</dcterms:modified>
</cp:coreProperties>
</file>