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ALBERTA    </w:t>
      </w:r>
      <w:r>
        <w:t xml:space="preserve">   ALBERTOSAURUS    </w:t>
      </w:r>
      <w:r>
        <w:t xml:space="preserve">   BADLANDS    </w:t>
      </w:r>
      <w:r>
        <w:t xml:space="preserve">   BONES    </w:t>
      </w:r>
      <w:r>
        <w:t xml:space="preserve">   CAST    </w:t>
      </w:r>
      <w:r>
        <w:t xml:space="preserve">   DINOSAUR    </w:t>
      </w:r>
      <w:r>
        <w:t xml:space="preserve">   DRUMHELLER    </w:t>
      </w:r>
      <w:r>
        <w:t xml:space="preserve">   EDMONTOSAURUS    </w:t>
      </w:r>
      <w:r>
        <w:t xml:space="preserve">   FOOTPRINT    </w:t>
      </w:r>
      <w:r>
        <w:t xml:space="preserve">   FOSSIL    </w:t>
      </w:r>
      <w:r>
        <w:t xml:space="preserve">   PALEONTOLOGIST    </w:t>
      </w:r>
      <w:r>
        <w:t xml:space="preserve">   PETRIFICATION    </w:t>
      </w:r>
      <w:r>
        <w:t xml:space="preserve">   MOLD    </w:t>
      </w:r>
      <w:r>
        <w:t xml:space="preserve">   MUSEUM    </w:t>
      </w:r>
      <w:r>
        <w:t xml:space="preserve">   TRACE    </w:t>
      </w:r>
      <w:r>
        <w:t xml:space="preserve">   TRUE FORM    </w:t>
      </w:r>
      <w:r>
        <w:t xml:space="preserve">   TYRRELL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Word Search</dc:title>
  <dcterms:created xsi:type="dcterms:W3CDTF">2021-10-11T07:26:28Z</dcterms:created>
  <dcterms:modified xsi:type="dcterms:W3CDTF">2021-10-11T07:26:28Z</dcterms:modified>
</cp:coreProperties>
</file>