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Fossil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TYRELL    </w:t>
      </w:r>
      <w:r>
        <w:t xml:space="preserve">   PETRIFIED    </w:t>
      </w:r>
      <w:r>
        <w:t xml:space="preserve">   PALEONTOLOGIST    </w:t>
      </w:r>
      <w:r>
        <w:t xml:space="preserve">   OIL    </w:t>
      </w:r>
      <w:r>
        <w:t xml:space="preserve">   IINISSKIMM    </w:t>
      </w:r>
      <w:r>
        <w:t xml:space="preserve">   GAS    </w:t>
      </w:r>
      <w:r>
        <w:t xml:space="preserve">   FOSSIL FUELS    </w:t>
      </w:r>
      <w:r>
        <w:t xml:space="preserve">   DINOSAURS    </w:t>
      </w:r>
      <w:r>
        <w:t xml:space="preserve">   COAL    </w:t>
      </w:r>
      <w:r>
        <w:t xml:space="preserve">   BADLANDS    </w:t>
      </w:r>
      <w:r>
        <w:t xml:space="preserve">   AMBER    </w:t>
      </w:r>
      <w:r>
        <w:t xml:space="preserve">   ALBERTOSAURUS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Wordsearch</dc:title>
  <dcterms:created xsi:type="dcterms:W3CDTF">2021-10-11T07:27:00Z</dcterms:created>
  <dcterms:modified xsi:type="dcterms:W3CDTF">2021-10-11T07:27:00Z</dcterms:modified>
</cp:coreProperties>
</file>