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word scramble</w:t>
      </w:r>
    </w:p>
    <w:p>
      <w:pPr>
        <w:pStyle w:val="Questions"/>
      </w:pPr>
      <w:r>
        <w:t xml:space="preserve">1. SDELSSOVI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BURIDE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SAREETHF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NSETDIME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YEADC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ENARISM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INESARLM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TIPAONLOTESLOG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RFMEDO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DOLIS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ISRGONAM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ISZLISFTOOINA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OHOYATPMN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PRSREUSE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Dissolves    </w:t>
      </w:r>
      <w:r>
        <w:t xml:space="preserve">   Buried    </w:t>
      </w:r>
      <w:r>
        <w:t xml:space="preserve">   Feathers    </w:t>
      </w:r>
      <w:r>
        <w:t xml:space="preserve">   Sediment    </w:t>
      </w:r>
      <w:r>
        <w:t xml:space="preserve">   Decay    </w:t>
      </w:r>
      <w:r>
        <w:t xml:space="preserve">   Remains    </w:t>
      </w:r>
      <w:r>
        <w:t xml:space="preserve">   Minerals    </w:t>
      </w:r>
      <w:r>
        <w:t xml:space="preserve">   Paleontologist    </w:t>
      </w:r>
      <w:r>
        <w:t xml:space="preserve">   Formed    </w:t>
      </w:r>
      <w:r>
        <w:t xml:space="preserve">   Solid    </w:t>
      </w:r>
      <w:r>
        <w:t xml:space="preserve">   Organism    </w:t>
      </w:r>
      <w:r>
        <w:t xml:space="preserve">   Fossilization    </w:t>
      </w:r>
      <w:r>
        <w:t xml:space="preserve">   Taphonomy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scramble</dc:title>
  <dcterms:created xsi:type="dcterms:W3CDTF">2021-10-11T07:26:56Z</dcterms:created>
  <dcterms:modified xsi:type="dcterms:W3CDTF">2021-10-11T07:26:56Z</dcterms:modified>
</cp:coreProperties>
</file>