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provide evidence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fossilization where organic matter is turned to stony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 of a trace of animal, including footprints, paw prints,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most likely to preserve and create fossils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fossilization where the residual carbon is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organisms diversify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type of fossils, includes bones, teeth or other hard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Fossilized tree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species no longer in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 surrounded by material, encapsuating its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2021-10-11T07:27:04Z</dcterms:created>
  <dcterms:modified xsi:type="dcterms:W3CDTF">2021-10-11T07:27:04Z</dcterms:modified>
</cp:coreProperties>
</file>