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scale that describes time and relationships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fossil that can only be seen under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time period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reproduce and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making of a new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changes from simple to more complex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trace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theory that says eukaryotic cell contain many prokaryotic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survival of the fittest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 that is not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similar features found in different species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extinction of a large number of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spherical structure formed by heating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species that can't mate because they can't hear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finding an absolute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studies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species dies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proportion in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fossils being compared to other to estimate an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2021-10-11T07:27:11Z</dcterms:created>
  <dcterms:modified xsi:type="dcterms:W3CDTF">2021-10-11T07:27:11Z</dcterms:modified>
</cp:coreProperties>
</file>