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fossil comes from an indent of an organism in rock after the organism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preserved remains of a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take many _____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fossils are found in this type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Fossils have been found on 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fossil is created by the walking or running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fossils harden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 fossil, you have to ____ deep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fossils occur when mold fossils are filled in with minerals that harden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Fossils give scientist _______ about life on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 types of fossils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2021-10-11T07:26:01Z</dcterms:created>
  <dcterms:modified xsi:type="dcterms:W3CDTF">2021-10-11T07:26:01Z</dcterms:modified>
</cp:coreProperties>
</file>