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mammoth    </w:t>
      </w:r>
      <w:r>
        <w:t xml:space="preserve">   megalodon    </w:t>
      </w:r>
      <w:r>
        <w:t xml:space="preserve">   erosion    </w:t>
      </w:r>
      <w:r>
        <w:t xml:space="preserve">   humus    </w:t>
      </w:r>
      <w:r>
        <w:t xml:space="preserve">   igneous rock    </w:t>
      </w:r>
      <w:r>
        <w:t xml:space="preserve">   metamorphic rock    </w:t>
      </w:r>
      <w:r>
        <w:t xml:space="preserve">   soil    </w:t>
      </w:r>
      <w:r>
        <w:t xml:space="preserve">   minerals    </w:t>
      </w:r>
      <w:r>
        <w:t xml:space="preserve">   weathering    </w:t>
      </w:r>
      <w:r>
        <w:t xml:space="preserve">   dinosaurs    </w:t>
      </w:r>
      <w:r>
        <w:t xml:space="preserve">   extinct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2021-10-11T07:27:08Z</dcterms:created>
  <dcterms:modified xsi:type="dcterms:W3CDTF">2021-10-11T07:27:08Z</dcterms:modified>
</cp:coreProperties>
</file>