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Amber    </w:t>
      </w:r>
      <w:r>
        <w:t xml:space="preserve">   Imprint    </w:t>
      </w:r>
      <w:r>
        <w:t xml:space="preserve">   Extinct    </w:t>
      </w:r>
      <w:r>
        <w:t xml:space="preserve">   Fossilization    </w:t>
      </w:r>
      <w:r>
        <w:t xml:space="preserve">   Organism    </w:t>
      </w:r>
      <w:r>
        <w:t xml:space="preserve">   Stone    </w:t>
      </w:r>
      <w:r>
        <w:t xml:space="preserve">   Feature    </w:t>
      </w:r>
      <w:r>
        <w:t xml:space="preserve">   Sediment    </w:t>
      </w:r>
      <w:r>
        <w:t xml:space="preserve">   Dinosaur    </w:t>
      </w:r>
      <w:r>
        <w:t xml:space="preserve">   Environment    </w:t>
      </w:r>
      <w:r>
        <w:t xml:space="preserve">   Paleontologist    </w:t>
      </w:r>
      <w:r>
        <w:t xml:space="preserve">   Mold    </w:t>
      </w:r>
      <w:r>
        <w:t xml:space="preserve">   Cast    </w:t>
      </w:r>
      <w:r>
        <w:t xml:space="preserve">   Trace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Fossils!</dc:title>
  <dcterms:created xsi:type="dcterms:W3CDTF">2021-10-11T07:27:10Z</dcterms:created>
  <dcterms:modified xsi:type="dcterms:W3CDTF">2021-10-11T07:27:10Z</dcterms:modified>
</cp:coreProperties>
</file>