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trace    </w:t>
      </w:r>
      <w:r>
        <w:t xml:space="preserve">   species    </w:t>
      </w:r>
      <w:r>
        <w:t xml:space="preserve">   paleontology    </w:t>
      </w:r>
      <w:r>
        <w:t xml:space="preserve">   cast    </w:t>
      </w:r>
      <w:r>
        <w:t xml:space="preserve">   mold    </w:t>
      </w:r>
      <w:r>
        <w:t xml:space="preserve">   organize    </w:t>
      </w:r>
      <w:r>
        <w:t xml:space="preserve">   rural    </w:t>
      </w:r>
      <w:r>
        <w:t xml:space="preserve">   aspects    </w:t>
      </w:r>
      <w:r>
        <w:t xml:space="preserve">   persuade    </w:t>
      </w:r>
      <w:r>
        <w:t xml:space="preserve">   retreat    </w:t>
      </w:r>
      <w:r>
        <w:t xml:space="preserve">   legendary    </w:t>
      </w:r>
      <w:r>
        <w:t xml:space="preserve">   previously    </w:t>
      </w:r>
      <w:r>
        <w:t xml:space="preserve">   advantages    </w:t>
      </w:r>
      <w:r>
        <w:t xml:space="preserve">   surveyed    </w:t>
      </w:r>
      <w:r>
        <w:t xml:space="preserve">   viewpoint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2021-10-11T07:27:12Z</dcterms:created>
  <dcterms:modified xsi:type="dcterms:W3CDTF">2021-10-11T07:27:12Z</dcterms:modified>
</cp:coreProperties>
</file>