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up into very small parts due to decay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using ancient plant remains to learn about past environments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fossil found to be especially useful in correlating rock layers across large distances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fossil formed from the footprints, burrows, or other activities of a living organism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sedimentary rock unit with a distinct set of mineralogical characteristics or fossils that allow the layer to be easily distinguished from the rocky layers above and below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the history of life on earth as shown in fossils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carnivorous dinosaur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of a dead organism's actual body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remains of ancient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from the ground by digging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2021-10-11T07:27:15Z</dcterms:created>
  <dcterms:modified xsi:type="dcterms:W3CDTF">2021-10-11T07:27:15Z</dcterms:modified>
</cp:coreProperties>
</file>