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pinta island    </w:t>
      </w:r>
      <w:r>
        <w:t xml:space="preserve">   lonesome george    </w:t>
      </w:r>
      <w:r>
        <w:t xml:space="preserve">   species    </w:t>
      </w:r>
      <w:r>
        <w:t xml:space="preserve">   endangered    </w:t>
      </w:r>
      <w:r>
        <w:t xml:space="preserve">   Mary Anning    </w:t>
      </w:r>
      <w:r>
        <w:t xml:space="preserve">   Alfred Wallace    </w:t>
      </w:r>
      <w:r>
        <w:t xml:space="preserve">   expedition    </w:t>
      </w:r>
      <w:r>
        <w:t xml:space="preserve">   museum    </w:t>
      </w:r>
      <w:r>
        <w:t xml:space="preserve">   beale    </w:t>
      </w:r>
      <w:r>
        <w:t xml:space="preserve">   HMS    </w:t>
      </w:r>
      <w:r>
        <w:t xml:space="preserve">   island    </w:t>
      </w:r>
      <w:r>
        <w:t xml:space="preserve">   archipelago    </w:t>
      </w:r>
      <w:r>
        <w:t xml:space="preserve">   charles    </w:t>
      </w:r>
      <w:r>
        <w:t xml:space="preserve">   darwin    </w:t>
      </w:r>
      <w:r>
        <w:t xml:space="preserve">   evolution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2021-10-11T07:27:17Z</dcterms:created>
  <dcterms:modified xsi:type="dcterms:W3CDTF">2021-10-11T07:27:17Z</dcterms:modified>
</cp:coreProperties>
</file>