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rock where fossils are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show you where fossils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sand and mud cover the plant or animal, it can _______ into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are from _________ of years ago.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scientist who studies fossils.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paleontologist might use a _________ to break up rocks and look for fossils.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Fossils can be from plants or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Very, very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animal found in fossils.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Fossils are found under ______ of different kinds of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fossil is pressed into rock, it leaves an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Fossils are from plants or animals that died a long ______ 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2021-10-11T07:27:24Z</dcterms:created>
  <dcterms:modified xsi:type="dcterms:W3CDTF">2021-10-11T07:27:24Z</dcterms:modified>
</cp:coreProperties>
</file>