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dinosaur    </w:t>
      </w:r>
      <w:r>
        <w:t xml:space="preserve">   millions    </w:t>
      </w:r>
      <w:r>
        <w:t xml:space="preserve">   layers    </w:t>
      </w:r>
      <w:r>
        <w:t xml:space="preserve">   imprint    </w:t>
      </w:r>
      <w:r>
        <w:t xml:space="preserve">   hammer    </w:t>
      </w:r>
      <w:r>
        <w:t xml:space="preserve">   animals    </w:t>
      </w:r>
      <w:r>
        <w:t xml:space="preserve">   plants    </w:t>
      </w:r>
      <w:r>
        <w:t xml:space="preserve">   map    </w:t>
      </w:r>
      <w:r>
        <w:t xml:space="preserve">   ancient    </w:t>
      </w:r>
      <w:r>
        <w:t xml:space="preserve">   old    </w:t>
      </w:r>
      <w:r>
        <w:t xml:space="preserve">   harden    </w:t>
      </w:r>
      <w:r>
        <w:t xml:space="preserve">   rock    </w:t>
      </w:r>
      <w:r>
        <w:t xml:space="preserve">   sedimentary    </w:t>
      </w:r>
      <w:r>
        <w:t xml:space="preserve">   fossil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2021-10-11T07:26:07Z</dcterms:created>
  <dcterms:modified xsi:type="dcterms:W3CDTF">2021-10-11T07:26:07Z</dcterms:modified>
</cp:coreProperties>
</file>