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Fossils can be found in ___________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- no longer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an animal did (like a footprint) is a _____ fossil.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things, such as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use the layers to determine which fossil is older or younger, you are finding its ________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- means "turning into stone"...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- the hardened remains or evidence of a plant or animal that once lived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organisms are pressed between layers of sediment that harden, leaving a picture of carbon, it is called carbon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that studies fossils: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- to rot or decompose.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remains form when all or parts of organisms are prevented from decaying by being trapped in ice, tar or 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made out of tree sap and traps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the opposite of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eats ONLY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extinction happens when a large amount of organisms become extinct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- flowerless plants, found in tropical regions.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trace    </w:t>
      </w:r>
      <w:r>
        <w:t xml:space="preserve">   paleontologist    </w:t>
      </w:r>
      <w:r>
        <w:t xml:space="preserve">   petrified    </w:t>
      </w:r>
      <w:r>
        <w:t xml:space="preserve">   amber    </w:t>
      </w:r>
      <w:r>
        <w:t xml:space="preserve">   preserved    </w:t>
      </w:r>
      <w:r>
        <w:t xml:space="preserve">   mass    </w:t>
      </w:r>
      <w:r>
        <w:t xml:space="preserve">   ferns    </w:t>
      </w:r>
      <w:r>
        <w:t xml:space="preserve">   extinct    </w:t>
      </w:r>
      <w:r>
        <w:t xml:space="preserve">   fossil    </w:t>
      </w:r>
      <w:r>
        <w:t xml:space="preserve">   film    </w:t>
      </w:r>
      <w:r>
        <w:t xml:space="preserve">   relative    </w:t>
      </w:r>
      <w:r>
        <w:t xml:space="preserve">   carnivore    </w:t>
      </w:r>
      <w:r>
        <w:t xml:space="preserve">   herbivore    </w:t>
      </w:r>
      <w:r>
        <w:t xml:space="preserve">   organisms    </w:t>
      </w:r>
      <w:r>
        <w:t xml:space="preserve">   decay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2021-10-11T07:27:32Z</dcterms:created>
  <dcterms:modified xsi:type="dcterms:W3CDTF">2021-10-11T07:27:32Z</dcterms:modified>
</cp:coreProperties>
</file>