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animal    </w:t>
      </w:r>
      <w:r>
        <w:t xml:space="preserve">   body fossils    </w:t>
      </w:r>
      <w:r>
        <w:t xml:space="preserve">   coprolite    </w:t>
      </w:r>
      <w:r>
        <w:t xml:space="preserve">   diet    </w:t>
      </w:r>
      <w:r>
        <w:t xml:space="preserve">   dinosaur    </w:t>
      </w:r>
      <w:r>
        <w:t xml:space="preserve">   evidence    </w:t>
      </w:r>
      <w:r>
        <w:t xml:space="preserve">   extinct    </w:t>
      </w:r>
      <w:r>
        <w:t xml:space="preserve">   footprints    </w:t>
      </w:r>
      <w:r>
        <w:t xml:space="preserve">   fossil    </w:t>
      </w:r>
      <w:r>
        <w:t xml:space="preserve">   millions    </w:t>
      </w:r>
      <w:r>
        <w:t xml:space="preserve">   palaentologist    </w:t>
      </w:r>
      <w:r>
        <w:t xml:space="preserve">   plant    </w:t>
      </w:r>
      <w:r>
        <w:t xml:space="preserve">   preserved    </w:t>
      </w:r>
      <w:r>
        <w:t xml:space="preserve">   rock    </w:t>
      </w:r>
      <w:r>
        <w:t xml:space="preserve">   sedimentary rock    </w:t>
      </w:r>
      <w:r>
        <w:t xml:space="preserve">   skeleton    </w:t>
      </w:r>
      <w:r>
        <w:t xml:space="preserve">   trace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2021-10-11T07:27:36Z</dcterms:created>
  <dcterms:modified xsi:type="dcterms:W3CDTF">2021-10-11T07:27:36Z</dcterms:modified>
</cp:coreProperties>
</file>